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  谁都看得懂财务报表</w:t>
      </w:r>
    </w:p>
    <w:p>
      <w:r>
        <w:t>作者：马津著</w:t>
      </w:r>
    </w:p>
    <w:p>
      <w:r>
        <w:t>出版社：武汉：武汉大学出版社</w:t>
      </w:r>
    </w:p>
    <w:p>
      <w:r>
        <w:t>出版日期：2014.01</w:t>
      </w:r>
    </w:p>
    <w:p>
      <w:r>
        <w:t>总页数：168</w:t>
      </w:r>
    </w:p>
    <w:p>
      <w:r>
        <w:t>更多请访问教客网: www.jiaokey.com</w:t>
      </w:r>
    </w:p>
    <w:p>
      <w:r>
        <w:t>芝麻开门  谁都看得懂财务报表 评论地址：https://www.jiaokey.com/book/detail/13629197.html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