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书名：初级财务会计</w:t>
      </w:r>
    </w:p>
    <w:p>
      <w:r>
        <w:t>作者：朱振东，尹桂凤，吴安平主编；卢珊，赵立夫，王悦，李尚越，唐定芬副主编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总页数：248</w:t>
      </w:r>
    </w:p>
    <w:p>
      <w:r>
        <w:t>更多请访问教客网: www.jiaokey.com</w:t>
      </w:r>
    </w:p>
    <w:p>
      <w:r>
        <w:t>初级财务会计 评论地址：https://www.jiaokey.com/book/detail/13629195.html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