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书名：办公室政治</w:t>
      </w:r>
    </w:p>
    <w:p>
      <w:r>
        <w:t>作者：（英）大卫·班克罗夫特-特纳著；菲尔·黑尔斯顿绘图；张利国译</w:t>
      </w:r>
    </w:p>
    <w:p>
      <w:r>
        <w:t>出版社：上海:上海交通大学出版社,2014.07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办公室政治 评论地址：https://www.jiaokey.com/book/detail/13629178.html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