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书名：一分钟有效沟通</w:t>
      </w:r>
    </w:p>
    <w:p>
      <w:r>
        <w:t>作者：范晟晟编著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一分钟有效沟通 评论地址：https://www.jiaokey.com/book/detail/13629172.html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