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书名：爱情不就是这样吗，跌倒痛了再爬起来</w:t>
      </w:r>
    </w:p>
    <w:p>
      <w:r>
        <w:t>作者：盛蔚著</w:t>
      </w:r>
    </w:p>
    <w:p>
      <w:r>
        <w:t>出版社：南京:译林出版社,2013.11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爱情不就是这样吗，跌倒痛了再爬起来 评论地址：https://www.jiaokey.com/book/detail/13629154.html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