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书名：经济全球化条件下拉美地区经济一体化</w:t>
      </w:r>
    </w:p>
    <w:p>
      <w:r>
        <w:t>作者：许维力著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总页数：147</w:t>
      </w:r>
    </w:p>
    <w:p>
      <w:r>
        <w:t>更多请访问教客网: www.jiaokey.com</w:t>
      </w:r>
    </w:p>
    <w:p>
      <w:r>
        <w:t>经济全球化条件下拉美地区经济一体化 评论地址：https://www.jiaokey.com/book/detail/13629152.html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