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创新经济学  全球优势竞争</w:t>
      </w:r>
    </w:p>
    <w:p>
      <w:r>
        <w:rPr>
          <w:rFonts w:ascii="宋体" w:hAnsi="宋体" w:eastAsia="宋体"/>
          <w:sz w:val="24"/>
        </w:rPr>
        <w:t>（美）罗伯特D.阿特金森（RobertD.Atkinson），（美）史蒂芬J.伊泽尔（StephenJ.Ezell）著；王瑞军等译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创新经济学  全球优势竞争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（美）罗伯特D.阿特金森（RobertD.Atkinson），（美）史蒂芬J.伊泽尔（StephenJ.Ezell）著；王瑞军等译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本书出售、求购地址：https://www.jiaokey.com/book/detail/13629151.html</w:t>
      </w:r>
    </w:p>
    <w:p>
      <w:r>
        <w:t>更多相关图书推荐：https://www.jiaokey.com</w:t>
      </w:r>
    </w:p>
    <w:p>
      <w:r>
        <w:t>（美）罗伯特D.阿特金森（RobertD.Atkinson），（美）史蒂芬J.伊泽尔（StephenJ.Ezell）著；王瑞军等译 其他作品：https://www.jiaokey.com/tag/（美）罗伯特D.阿特金森（RobertD.Atkinson），（美）史蒂芬J.伊泽尔（StephenJ.Ezell）著；王瑞军等译.html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关键词搜索：https://www.jiaokey.com/tag/创新经济学  全球优势竞争.html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