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书名：中国软着陆</w:t>
      </w:r>
    </w:p>
    <w:p>
      <w:r>
        <w:t>作者：易学军，叶立群，何萌著</w:t>
      </w:r>
    </w:p>
    <w:p>
      <w:r>
        <w:t>出版社：北京:中国发展出版社,2014.10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中国软着陆 评论地址：https://www.jiaokey.com/book/detail/13629145.html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