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作者：黄小凤，罗海燕，冯志华主编；孔庆来主审</w:t>
      </w:r>
    </w:p>
    <w:p>
      <w:r>
        <w:t>出版社：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民法学 评论地址：https://www.jiaokey.com/book/detail/13629139.html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