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书名：中国梦实现的根本法保障</w:t>
      </w:r>
    </w:p>
    <w:p>
      <w:r>
        <w:t>作者：郑贤君著；徐崇德主编</w:t>
      </w:r>
    </w:p>
    <w:p>
      <w:r>
        <w:t>出版社：南京：江苏人民出版社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中国梦实现的根本法保障 评论地址：https://www.jiaokey.com/book/detail/13629111.html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