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书名：流年流水桥自横  一卷不是诗人的诗</w:t>
      </w:r>
    </w:p>
    <w:p>
      <w:r>
        <w:t>作者：卓人著</w:t>
      </w:r>
    </w:p>
    <w:p>
      <w:r>
        <w:t>出版社：文史哲出版社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流年流水桥自横  一卷不是诗人的诗 评论地址：https://www.jiaokey.com/book/detail/13629064.html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