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  党风廉政教育学习资料选编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  党风廉政教育学习资料选编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本书出售、求购地址：https://www.jiaokey.com/book/detail/13629055.html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关键词搜索：https://www.jiaokey.com/tag/广东省教育系统  党风廉政教育学习资料选编.html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