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书名：康藏名寺  噶丹松赞林寺</w:t>
      </w:r>
    </w:p>
    <w:p>
      <w:r>
        <w:t>作者：勒咱·扎拉著</w:t>
      </w:r>
    </w:p>
    <w:p>
      <w:r>
        <w:t>出版社：昆明:云南民族出版社,1997.08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康藏名寺  噶丹松赞林寺 评论地址：https://www.jiaokey.com/book/detail/13629045.html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