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酒入愁肠，酿成了月光  李白的诗与情</w:t>
      </w:r>
    </w:p>
    <w:p>
      <w:r>
        <w:rPr>
          <w:rFonts w:ascii="宋体" w:hAnsi="宋体" w:eastAsia="宋体"/>
          <w:sz w:val="24"/>
        </w:rPr>
        <w:t>上官紫微著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酒入愁肠，酿成了月光  李白的诗与情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本书出售、求购地址：https://www.jiaokey.com/book/detail/13628990.html</w:t>
      </w:r>
    </w:p>
    <w:p>
      <w:r>
        <w:t>更多相关图书推荐：https://www.jiaokey.com</w:t>
      </w:r>
    </w:p>
    <w:p>
      <w:r>
        <w:t>上官紫微著 其他作品：https://www.jiaokey.com/tag/上官紫微著.html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关键词搜索：https://www.jiaokey.com/tag/酒入愁肠，酿成了月光  李白的诗与情.html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