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区域地下水演化与评价理论方法</w:t>
      </w:r>
    </w:p>
    <w:p>
      <w:r>
        <w:rPr>
          <w:rFonts w:ascii="宋体" w:hAnsi="宋体" w:eastAsia="宋体"/>
          <w:sz w:val="24"/>
        </w:rPr>
        <w:t>张光辉，费宇红，聂振龙，严明疆等著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区域地下水演化与评价理论方法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张光辉，费宇红，聂振龙，严明疆等著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本书出售、求购地址：https://www.jiaokey.com/book/detail/13628976.html</w:t>
      </w:r>
    </w:p>
    <w:p>
      <w:r>
        <w:t>更多相关图书推荐：https://www.jiaokey.com</w:t>
      </w:r>
    </w:p>
    <w:p>
      <w:r>
        <w:t>张光辉，费宇红，聂振龙，严明疆等著 其他作品：https://www.jiaokey.com/tag/张光辉，费宇红，聂振龙，严明疆等著.html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关键词搜索：https://www.jiaokey.com/tag/区域地下水演化与评价理论方法.html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