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书名：印度佛教史：大乘与密教  下</w:t>
      </w:r>
    </w:p>
    <w:p>
      <w:r>
        <w:t>作者：（英）渥德尔著；王世安译</w:t>
      </w:r>
    </w:p>
    <w:p>
      <w:r>
        <w:t>出版社：贵阳:贵州大学出版社,2013.12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印度佛教史：大乘与密教  下 评论地址：https://www.jiaokey.com/book/detail/13628894.html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