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书名：中国超硬材料与制品  50周年精选文集</w:t>
      </w:r>
    </w:p>
    <w:p>
      <w:r>
        <w:t>作者：中国材料研究学会超&lt;font color=Red&gt;硬&lt;/font&gt;材料及制品专业委员会编</w:t>
      </w:r>
    </w:p>
    <w:p>
      <w:r>
        <w:t>出版社：杭州:浙江大学出版社,2014.09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中国超硬材料与制品  50周年精选文集 评论地址：https://www.jiaokey.com/book/detail/13628881.html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