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男人是野生动物，女人是筑巢动物  白金升级版</w:t>
      </w:r>
    </w:p>
    <w:p>
      <w:r>
        <w:rPr>
          <w:rFonts w:ascii="宋体" w:hAnsi="宋体" w:eastAsia="宋体"/>
          <w:sz w:val="24"/>
        </w:rPr>
        <w:t>曾子航著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男人是野生动物，女人是筑巢动物  白金升级版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曾子航著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本书出售、求购地址：https://www.jiaokey.com/book/detail/13628876.html</w:t>
      </w:r>
    </w:p>
    <w:p>
      <w:r>
        <w:t>更多相关图书推荐：https://www.jiaokey.com</w:t>
      </w:r>
    </w:p>
    <w:p>
      <w:r>
        <w:t>曾子航著 其他作品：https://www.jiaokey.com/tag/曾子航著.html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关键词搜索：https://www.jiaokey.com/tag/男人是野生动物，女人是筑巢动物  白金升级版.html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