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  破解科学史上最复杂的9大谜团</w:t>
      </w:r>
    </w:p>
    <w:p>
      <w:r>
        <w:t>作者：（英）吉姆·艾尔-哈利利著；戴凡惟译</w:t>
      </w:r>
    </w:p>
    <w:p>
      <w:r>
        <w:t>出版社：北京：中国青年出版社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悖论  破解科学史上最复杂的9大谜团 评论地址：https://www.jiaokey.com/book/detail/13628870.html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