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电能效率  技术与应用</w:t>
      </w:r>
    </w:p>
    <w:p>
      <w:r>
        <w:rPr>
          <w:rFonts w:ascii="宋体" w:hAnsi="宋体" w:eastAsia="宋体"/>
          <w:sz w:val="24"/>
        </w:rPr>
        <w:t>（西）萨姆普，（意）巴吉尼著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电能效率  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（西）萨姆普，（意）巴吉尼著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本书出售、求购地址：https://www.jiaokey.com/book/detail/13628840.html</w:t>
      </w:r>
    </w:p>
    <w:p>
      <w:r>
        <w:t>更多相关图书推荐：https://www.jiaokey.com</w:t>
      </w:r>
    </w:p>
    <w:p>
      <w:r>
        <w:t>（西）萨姆普，（意）巴吉尼著 其他作品：https://www.jiaokey.com/tag/（西）萨姆普，（意）巴吉尼著.html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关键词搜索：https://www.jiaokey.com/tag/电能效率  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