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回族民俗文化变迁与社会性别研究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回族民俗文化变迁与社会性别研究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本书出售、求购地址：https://www.jiaokey.com/book/detail/13628801.html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关键词搜索：https://www.jiaokey.com/tag/回族民俗文化变迁与社会性别研究.html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