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整体上市中央企业经营者监控模式转换研究</w:t>
      </w:r>
    </w:p>
    <w:p>
      <w:r>
        <w:rPr>
          <w:rFonts w:ascii="宋体" w:hAnsi="宋体" w:eastAsia="宋体"/>
          <w:sz w:val="24"/>
        </w:rPr>
        <w:t>李东升等著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整体上市中央企业经营者监控模式转换研究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本书出售、求购地址：https://www.jiaokey.com/book/detail/13628794.html</w:t>
      </w:r>
    </w:p>
    <w:p>
      <w:r>
        <w:t>更多相关图书推荐：https://www.jiaokey.com</w:t>
      </w:r>
    </w:p>
    <w:p>
      <w:r>
        <w:t>李东升等著 其他作品：https://www.jiaokey.com/tag/李东升等著.html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关键词搜索：https://www.jiaokey.com/tag/整体上市中央企业经营者监控模式转换研究.html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