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中非低碳发展合作的战略背景研究</w:t>
      </w:r>
    </w:p>
    <w:p>
      <w:r>
        <w:rPr>
          <w:rFonts w:ascii="宋体" w:hAnsi="宋体" w:eastAsia="宋体"/>
          <w:sz w:val="24"/>
        </w:rPr>
        <w:t>张永宏，梁益坚，王涛，杨广生著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中非低碳发展合作的战略背景研究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张永宏，梁益坚，王涛，杨广生著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本书出售、求购地址：https://www.jiaokey.com/book/detail/13628784.html</w:t>
      </w:r>
    </w:p>
    <w:p>
      <w:r>
        <w:t>更多相关图书推荐：https://www.jiaokey.com</w:t>
      </w:r>
    </w:p>
    <w:p>
      <w:r>
        <w:t>张永宏，梁益坚，王涛，杨广生著 其他作品：https://www.jiaokey.com/tag/张永宏，梁益坚，王涛，杨广生著.html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关键词搜索：https://www.jiaokey.com/tag/中非低碳发展合作的战略背景研究.html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