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大学英语实用视听说教程（第2版） 2 教师用书</w:t>
      </w:r>
    </w:p>
    <w:p>
      <w:r>
        <w:rPr>
          <w:rFonts w:ascii="宋体" w:hAnsi="宋体" w:eastAsia="宋体"/>
          <w:sz w:val="24"/>
        </w:rPr>
        <w:t>司显柱，谭颖主编；高新副主编；余东东，柳文文编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大学英语实用视听说教程（第2版） 2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司显柱，谭颖主编；高新副主编；余东东，柳文文编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本书出售、求购地址：https://www.jiaokey.com/book/detail/13628732.html</w:t>
      </w:r>
    </w:p>
    <w:p>
      <w:r>
        <w:t>更多相关图书推荐：https://www.jiaokey.com</w:t>
      </w:r>
    </w:p>
    <w:p>
      <w:r>
        <w:t>司显柱，谭颖主编；高新副主编；余东东，柳文文编 其他作品：https://www.jiaokey.com/tag/司显柱，谭颖主编；高新副主编；余东东，柳文文编.html</w:t>
      </w:r>
    </w:p>
    <w:p>
      <w:r>
        <w:t>关键词搜索：https://www.jiaokey.com/tag/大学英语实用视听说教程（第2版） 2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