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全球顶级数码绘画名家技法丛书  游戏设计</w:t>
      </w:r>
    </w:p>
    <w:p>
      <w:r>
        <w:rPr>
          <w:rFonts w:ascii="宋体" w:hAnsi="宋体" w:eastAsia="宋体"/>
          <w:sz w:val="24"/>
        </w:rPr>
        <w:t>Future出版公司著；冯岩松译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全球顶级数码绘画名家技法丛书  游戏设计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Future出版公司著；冯岩松译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本书出售、求购地址：https://www.jiaokey.com/book/detail/13628718.html</w:t>
      </w:r>
    </w:p>
    <w:p>
      <w:r>
        <w:t>更多相关图书推荐：https://www.jiaokey.com</w:t>
      </w:r>
    </w:p>
    <w:p>
      <w:r>
        <w:t>Future出版公司著；冯岩松译 其他作品：https://www.jiaokey.com/tag/Future出版公司著；冯岩松译.html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关键词搜索：https://www.jiaokey.com/tag/全球顶级数码绘画名家技法丛书  游戏设计.html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