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多目标优化方法在材料成型中的应用</w:t>
      </w:r>
    </w:p>
    <w:p>
      <w:r>
        <w:rPr>
          <w:rFonts w:ascii="宋体" w:hAnsi="宋体" w:eastAsia="宋体"/>
          <w:sz w:val="24"/>
        </w:rPr>
        <w:t>马劲红，陈伟，李娟，张利亚著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8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多目标优化方法在材料成型中的应用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马劲红，陈伟，李娟，张利亚著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工程材料-成型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本书出售、求购地址：https://www.jiaokey.com/book/detail/13628656.html</w:t>
      </w:r>
    </w:p>
    <w:p>
      <w:r>
        <w:t>更多相关图书推荐：https://www.jiaokey.com</w:t>
      </w:r>
    </w:p>
    <w:p>
      <w:r>
        <w:t>马劲红，陈伟，李娟，张利亚著 其他作品：https://www.jiaokey.com/tag/马劲红，陈伟，李娟，张利亚著.html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关键词搜索：https://www.jiaokey.com/tag/工程材料-成型.html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