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C语言和MATLAB程序设计在电力谐波电流检测方法仿真中的应用</w:t>
      </w:r>
    </w:p>
    <w:p>
      <w:r>
        <w:rPr>
          <w:rFonts w:ascii="宋体" w:hAnsi="宋体" w:eastAsia="宋体"/>
          <w:sz w:val="24"/>
        </w:rPr>
        <w:t>李自成，刘国海著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C语言和MATLAB程序设计在电力谐波电流检测方法仿真中的应用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李自成，刘国海著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本书出售、求购地址：https://www.jiaokey.com/book/detail/13628649.html</w:t>
      </w:r>
    </w:p>
    <w:p>
      <w:r>
        <w:t>更多相关图书推荐：https://www.jiaokey.com</w:t>
      </w:r>
    </w:p>
    <w:p>
      <w:r>
        <w:t>李自成，刘国海著 其他作品：https://www.jiaokey.com/tag/李自成，刘国海著.html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关键词搜索：https://www.jiaokey.com/tag/C语言和MATLAB程序设计在电力谐波电流检测方法仿真中的应用.html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