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书名：H型钢轧制质量研究</w:t>
      </w:r>
    </w:p>
    <w:p>
      <w:r>
        <w:t>作者：马劲红，张荣红，崔岩，李红斌著</w:t>
      </w:r>
    </w:p>
    <w:p>
      <w:r>
        <w:t>出版社：北京：冶金工业出版社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H型钢轧制质量研究 评论地址：https://www.jiaokey.com/book/detail/13628646.html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