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哲学概论</w:t>
      </w:r>
    </w:p>
    <w:p>
      <w:r>
        <w:rPr>
          <w:rFonts w:ascii="宋体" w:hAnsi="宋体" w:eastAsia="宋体"/>
          <w:sz w:val="24"/>
        </w:rPr>
        <w:t>阎孟伟,夏莹,谢永康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阎孟伟,夏莹,谢永康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9787310045488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哲学-概论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哲学理论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全书本着“依史立论，以论辨史，史论结合”原则，从区分“学科”与“学说”入手，首先将哲学作为人类共有的一个思想文化平台(学科)来加以考察，阐明其公共性的本质和特征；然后以“西、中、马”三大传统体系为主，通过对现实中各大学说体系源流的简要考察，进一步展现哲学所特有的体系。</w:t>
      </w:r>
    </w:p>
    <w:p/>
    <w:p>
      <w:r>
        <w:t>本书出售、求购地址：https://www.jiaokey.com/book/detail/13628587.html</w:t>
      </w:r>
    </w:p>
    <w:p>
      <w:r>
        <w:t>更多哲学理论图书推荐：https://www.jiaokey.com</w:t>
      </w:r>
    </w:p>
    <w:p>
      <w:r>
        <w:t>阎孟伟,夏莹,谢永康 其他作品：https://www.jiaokey.com/tag/阎孟伟,夏莹,谢永康.html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关键词搜索：https://www.jiaokey.com/tag/哲学-概论.html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