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以用户为中心的Web服务发现方法及其在金融服务中的应用研究</w:t>
      </w:r>
    </w:p>
    <w:p>
      <w:r>
        <w:rPr>
          <w:rFonts w:ascii="宋体" w:hAnsi="宋体" w:eastAsia="宋体"/>
          <w:sz w:val="24"/>
        </w:rPr>
        <w:t>田浩著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以用户为中心的Web服务发现方法及其在金融服务中的应用研究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本书出售、求购地址：https://www.jiaokey.com/book/detail/13628547.html</w:t>
      </w:r>
    </w:p>
    <w:p>
      <w:r>
        <w:t>更多相关图书推荐：https://www.jiaokey.com</w:t>
      </w:r>
    </w:p>
    <w:p>
      <w:r>
        <w:t>田浩著 其他作品：https://www.jiaokey.com/tag/田浩著.html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关键词搜索：https://www.jiaokey.com/tag/以用户为中心的Web服务发现方法及其在金融服务中的应用研究.html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