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书名：离总统只差一步  斯特劳斯·卡恩传</w:t>
      </w:r>
    </w:p>
    <w:p>
      <w:r>
        <w:t>作者：（法）米歇尔·多波曼著；庄风琴，觉金译</w:t>
      </w:r>
    </w:p>
    <w:p>
      <w:r>
        <w:t>出版社：北京:现代出版社,2014.09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离总统只差一步  斯特劳斯·卡恩传 评论地址：https://www.jiaokey.com/book/detail/13628535.html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