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胜利反攻  第二次世界大战的结局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胜利反攻  第二次世界大战的结局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本书出售、求购地址：https://www.jiaokey.com/book/detail/13628531.html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关键词搜索：https://www.jiaokey.com/tag/胜利反攻  第二次世界大战的结局.html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