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经贸英语报刊阅读教程</w:t>
      </w:r>
    </w:p>
    <w:p>
      <w:r>
        <w:rPr>
          <w:rFonts w:ascii="宋体" w:hAnsi="宋体" w:eastAsia="宋体"/>
          <w:sz w:val="24"/>
        </w:rPr>
        <w:t>周建萍主编；赵菁，王元歌，马辉等编；修月祯顾问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经贸英语报刊阅读教程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周建萍主编；赵菁，王元歌，马辉等编；修月祯顾问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本书出售、求购地址：https://www.jiaokey.com/book/detail/13628513.html</w:t>
      </w:r>
    </w:p>
    <w:p>
      <w:r>
        <w:t>更多相关图书推荐：https://www.jiaokey.com</w:t>
      </w:r>
    </w:p>
    <w:p>
      <w:r>
        <w:t>周建萍主编；赵菁，王元歌，马辉等编；修月祯顾问 其他作品：https://www.jiaokey.com/tag/周建萍主编；赵菁，王元歌，马辉等编；修月祯顾问.html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关键词搜索：https://www.jiaokey.com/tag/经贸英语报刊阅读教程.html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