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不做女强人要做强女人  做个内心强大的女人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不做女强人要做强女人  做个内心强大的女人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本书出售、求购地址：https://www.jiaokey.com/book/detail/13628484.html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关键词搜索：https://www.jiaokey.com/tag/不做女强人要做强女人  做个内心强大的女人.html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