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书名：朱迪斯·甘丽雅  新西兰梅西大学校长</w:t>
      </w:r>
    </w:p>
    <w:p>
      <w:r>
        <w:t>作者：张政法著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总页数：241</w:t>
      </w:r>
    </w:p>
    <w:p>
      <w:r>
        <w:t>更多请访问教客网: www.jiaokey.com</w:t>
      </w:r>
    </w:p>
    <w:p>
      <w:r>
        <w:t>朱迪斯·甘丽雅  新西兰梅西大学校长 评论地址：https://www.jiaokey.com/book/detail/13628476.html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