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如何和孩子一起读绘本  48本经典绘本导读</w:t>
      </w:r>
    </w:p>
    <w:p>
      <w:r>
        <w:rPr>
          <w:rFonts w:ascii="宋体" w:hAnsi="宋体" w:eastAsia="宋体"/>
          <w:sz w:val="24"/>
        </w:rPr>
        <w:t>林虹，任美蓉，秦扬主编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8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如何和孩子一起读绘本  48本经典绘本导读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林虹，任美蓉，秦扬主编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本书出售、求购地址：https://www.jiaokey.com/book/detail/13628468.html</w:t>
      </w:r>
    </w:p>
    <w:p>
      <w:r>
        <w:t>更多相关图书推荐：https://www.jiaokey.com</w:t>
      </w:r>
    </w:p>
    <w:p>
      <w:r>
        <w:t>林虹，任美蓉，秦扬主编 其他作品：https://www.jiaokey.com/tag/林虹，任美蓉，秦扬主编.html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关键词搜索：https://www.jiaokey.com/tag/阅读课-学前教育-教学参考资料.html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