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书名：总经理的决策  揭秘24大知名品牌的经营秘诀</w:t>
      </w:r>
    </w:p>
    <w:p>
      <w:r>
        <w:t>作者：日本日经设计编；胡晓俊译</w:t>
      </w:r>
    </w:p>
    <w:p>
      <w:r>
        <w:t>出版社：北京:北京美术摄影出版社,2014.06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总经理的决策  揭秘24大知名品牌的经营秘诀 评论地址：https://www.jiaokey.com/book/detail/13628448.html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