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书名：脂肪肝自我调控300问</w:t>
      </w:r>
    </w:p>
    <w:p>
      <w:r>
        <w:t>作者：王启民，陈锋主编；陈媚，林玲，周瑞玲副主编；吴国庆，王启国，王启富编</w:t>
      </w:r>
    </w:p>
    <w:p>
      <w:r>
        <w:t>出版社：北京：人民军医出版社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脂肪肝自我调控300问 评论地址：https://www.jiaokey.com/book/detail/13628413.html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