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书名：买办与近代中国经济发展研究  1840-1927</w:t>
      </w:r>
    </w:p>
    <w:p>
      <w:r>
        <w:t>作者：聂好春著</w:t>
      </w:r>
    </w:p>
    <w:p>
      <w:r>
        <w:t>出版社：贵阳：贵州人民出版社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买办与近代中国经济发展研究  1840-1927 评论地址：https://www.jiaokey.com/book/detail/13628402.html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