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书名：居尔松·萨拉莫  伊斯坦布尔科技大学校长</w:t>
      </w:r>
    </w:p>
    <w:p>
      <w:r>
        <w:t>作者：徐滋著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总页数：206</w:t>
      </w:r>
    </w:p>
    <w:p>
      <w:r>
        <w:t>更多请访问教客网: www.jiaokey.com</w:t>
      </w:r>
    </w:p>
    <w:p>
      <w:r>
        <w:t>居尔松·萨拉莫  伊斯坦布尔科技大学校长 评论地址：https://www.jiaokey.com/book/detail/13628381.html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