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笨狼上学  新创儿童文学系列  书香传承</w:t>
      </w:r>
    </w:p>
    <w:p>
      <w:r>
        <w:rPr>
          <w:rFonts w:ascii="宋体" w:hAnsi="宋体" w:eastAsia="宋体"/>
          <w:sz w:val="24"/>
        </w:rPr>
        <w:t>汤素兰著；响马夫妇绘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笨狼上学  新创儿童文学系列  书香传承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汤素兰著；响马夫妇绘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本书出售、求购地址：https://www.jiaokey.com/book/detail/13628355.html</w:t>
      </w:r>
    </w:p>
    <w:p>
      <w:r>
        <w:t>更多相关图书推荐：https://www.jiaokey.com</w:t>
      </w:r>
    </w:p>
    <w:p>
      <w:r>
        <w:t>汤素兰著；响马夫妇绘 其他作品：https://www.jiaokey.com/tag/汤素兰著；响马夫妇绘.html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关键词搜索：https://www.jiaokey.com/tag/笨狼上学  新创儿童文学系列  书香传承.html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