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动物巢穴大研究  彩印</w:t>
      </w:r>
    </w:p>
    <w:p>
      <w:r>
        <w:rPr>
          <w:rFonts w:ascii="宋体" w:hAnsi="宋体" w:eastAsia="宋体"/>
          <w:sz w:val="24"/>
        </w:rPr>
        <w:t>（日）今泉忠明著；张倩倩译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动物巢穴大研究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（日）今泉忠明著；张倩倩译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本书出售、求购地址：https://www.jiaokey.com/book/detail/13628349.html</w:t>
      </w:r>
    </w:p>
    <w:p>
      <w:r>
        <w:t>更多相关图书推荐：https://www.jiaokey.com</w:t>
      </w:r>
    </w:p>
    <w:p>
      <w:r>
        <w:t>（日）今泉忠明著；张倩倩译 其他作品：https://www.jiaokey.com/tag/（日）今泉忠明著；张倩倩译.html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关键词搜索：https://www.jiaokey.com/tag/动物巢穴大研究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