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书名：自得其乐！小资最爱冷饮&amp;amp;热饮114杯</w:t>
      </w:r>
    </w:p>
    <w:p>
      <w:r>
        <w:t>作者:（日）永濑正人编著；黄琼仙译</w:t>
      </w:r>
    </w:p>
    <w:p>
      <w:r>
        <w:t>出版社:北京:光明日报出版社,2014.08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自得其乐！小资最爱冷饮&amp;amp;热饮114杯评论地址：https://www.jiaokey.com/book/detail/13628340.html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