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海盗船，向左转！  点读版</w:t>
      </w:r>
    </w:p>
    <w:p>
      <w:r>
        <w:rPr>
          <w:rFonts w:ascii="宋体" w:hAnsi="宋体" w:eastAsia="宋体"/>
          <w:sz w:val="24"/>
        </w:rPr>
        <w:t>（英）奥斯卡·西沃斯著；（英）戴比·哈特绘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海盗船，向左转！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（英）奥斯卡·西沃斯著；（英）戴比·哈特绘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本书出售、求购地址：https://www.jiaokey.com/book/detail/13628302.html</w:t>
      </w:r>
    </w:p>
    <w:p>
      <w:r>
        <w:t>更多相关图书推荐：https://www.jiaokey.com</w:t>
      </w:r>
    </w:p>
    <w:p>
      <w:r>
        <w:t>（英）奥斯卡·西沃斯著；（英）戴比·哈特绘 其他作品：https://www.jiaokey.com/tag/（英）奥斯卡·西沃斯著；（英）戴比·哈特绘.html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关键词搜索：https://www.jiaokey.com/tag/海盗船，向左转！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