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书名：最优快瘦食物排行榜速查全书</w:t>
      </w:r>
    </w:p>
    <w:p>
      <w:r>
        <w:t>作者：于雅婷，曹军，健康养生堂编委会著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最优快瘦食物排行榜速查全书 评论地址：https://www.jiaokey.com/book/detail/13628245.html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