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书名：挺进报的故事</w:t>
      </w:r>
    </w:p>
    <w:p>
      <w:r>
        <w:t>作者：梁子高，申宁涛，陈玲，庄美玉，张瑶，邹霞燕等</w:t>
      </w:r>
    </w:p>
    <w:p>
      <w:r>
        <w:t>出版社：重庆：重庆出版社</w:t>
      </w:r>
    </w:p>
    <w:p>
      <w:r>
        <w:t>出版日期：2014.06</w:t>
      </w:r>
    </w:p>
    <w:p>
      <w:r>
        <w:t>总页数：176</w:t>
      </w:r>
    </w:p>
    <w:p>
      <w:r>
        <w:t>更多请访问教客网: www.jiaokey.com</w:t>
      </w:r>
    </w:p>
    <w:p>
      <w:r>
        <w:t>挺进报的故事 评论地址：https://www.jiaokey.com/book/detail/13628240.html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