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大谋小计五十年  诸葛亮传  第4部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大谋小计五十年  诸葛亮传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本书出售、求购地址：https://www.jiaokey.com/book/detail/13628237.html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关键词搜索：https://www.jiaokey.com/tag/大谋小计五十年  诸葛亮传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