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书名：枪械狩猎完全手册</w:t>
      </w:r>
    </w:p>
    <w:p>
      <w:r>
        <w:t>作者：（美）戴维·匹曹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枪械狩猎完全手册 评论地址：https://www.jiaokey.com/book/detail/13628192.html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