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  红月狂潮  1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  红月狂潮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本书出售、求购地址：https://www.jiaokey.com/book/detail/13628163.html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关键词搜索：https://www.jiaokey.com/tag/猫武士  红月狂潮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