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站在大师的肩上  成功要素主题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站在大师的肩上  成功要素主题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本书出售、求购地址：https://www.jiaokey.com/book/detail/13628147.html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关键词搜索：https://www.jiaokey.com/tag/站在大师的肩上  成功要素主题.html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